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28482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-840105</wp:posOffset>
            </wp:positionV>
            <wp:extent cx="1086485" cy="742950"/>
            <wp:effectExtent l="0" t="0" r="0" b="0"/>
            <wp:wrapSquare wrapText="bothSides"/>
            <wp:docPr id="1" name="Imagem 4" descr="Descrição: C:\Users\JOSEMAR.RAMIRO.SEMPRAS\Downloads\brasa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4" descr="Descrição: C:\Users\JOSEMAR.RAMIRO.SEMPRAS\Downloads\brasao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4152" t="18700" r="24530" b="18390"/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BA2063">
      <w:pPr>
        <w:jc w:val="center"/>
        <w:rPr>
          <w:rFonts w:ascii="Arial" w:hAnsi="Arial" w:cs="Arial"/>
          <w:b/>
          <w:sz w:val="16"/>
          <w:szCs w:val="16"/>
        </w:rPr>
      </w:pPr>
    </w:p>
    <w:p w14:paraId="5AB6A010">
      <w:pPr>
        <w:jc w:val="center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highlight w:val="lightGray"/>
          <w:u w:val="single"/>
        </w:rPr>
        <w:t>REQUERIMENTO DE CERTIDÃO DE DÉBITOS IMÓVEL</w:t>
      </w:r>
    </w:p>
    <w:p w14:paraId="0E067CE1">
      <w:pPr>
        <w:jc w:val="center"/>
        <w:rPr>
          <w:rFonts w:ascii="Arial" w:hAnsi="Arial" w:cs="Arial"/>
          <w:b/>
          <w:sz w:val="16"/>
          <w:szCs w:val="16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4358640</wp:posOffset>
                </wp:positionH>
                <wp:positionV relativeFrom="paragraph">
                  <wp:posOffset>-414020</wp:posOffset>
                </wp:positionV>
                <wp:extent cx="1077595" cy="801370"/>
                <wp:effectExtent l="0" t="0" r="28575" b="19050"/>
                <wp:wrapNone/>
                <wp:docPr id="2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120" cy="8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 w14:paraId="4927AB8F">
                            <w:pPr>
                              <w:pStyle w:val="17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Etiqueta</w:t>
                            </w:r>
                          </w:p>
                          <w:p w14:paraId="0EE11467">
                            <w:pPr>
                              <w:pStyle w:val="17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do</w:t>
                            </w:r>
                          </w:p>
                          <w:p w14:paraId="33FC67EA">
                            <w:pPr>
                              <w:pStyle w:val="17"/>
                              <w:spacing w:before="0" w:after="16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Protocolo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aixa de texto 6" o:spid="_x0000_s1026" o:spt="1" style="position:absolute;left:0pt;margin-left:343.2pt;margin-top:-32.6pt;height:63.1pt;width:84.85pt;z-index:251659264;mso-width-relative:page;mso-height-relative:page;" fillcolor="#FFFFFF" filled="t" stroked="t" coordsize="21600,21600" o:gfxdata="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jbp9y3AAAAAoBAAAPAAAAAAAAAAEAIAAAACIAAABkcnMv&#10;ZG93bnJldi54bWxQSwECFAAUAAAACACHTuJAdhZbnsYBAAC8AwAADgAAAAAAAAABACAAAAArAQAA&#10;ZHJzL2Uyb0RvYy54bWxQSwUGAAAAAAYABgBZAQAAYwUAAAAA&#10;">
                <v:fill on="t" focussize="0,0"/>
                <v:stroke weight="0.737007874015748pt" color="#000000" joinstyle="miter"/>
                <v:imagedata o:title=""/>
                <o:lock v:ext="edit" aspectratio="f"/>
                <v:textbox>
                  <w:txbxContent>
                    <w:p w14:paraId="4927AB8F">
                      <w:pPr>
                        <w:pStyle w:val="17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Etiqueta</w:t>
                      </w:r>
                    </w:p>
                    <w:p w14:paraId="0EE11467">
                      <w:pPr>
                        <w:pStyle w:val="17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do</w:t>
                      </w:r>
                    </w:p>
                    <w:p w14:paraId="33FC67EA">
                      <w:pPr>
                        <w:pStyle w:val="17"/>
                        <w:spacing w:before="0" w:after="16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Protocolo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sz w:val="16"/>
          <w:szCs w:val="16"/>
          <w:highlight w:val="lightGray"/>
        </w:rPr>
        <w:t>TIPO DE CERTIDÃO:</w:t>
      </w:r>
    </w:p>
    <w:p w14:paraId="2FE342D5">
      <w:pPr>
        <w:pBdr>
          <w:bottom w:val="single" w:color="000000" w:sz="12" w:space="1"/>
        </w:pBdr>
        <w:spacing w:before="0"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(    ) Positiva </w:t>
      </w:r>
    </w:p>
    <w:p w14:paraId="4FADB584">
      <w:pPr>
        <w:spacing w:before="0" w:after="0" w:line="240" w:lineRule="auto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highlight w:val="lightGray"/>
        </w:rPr>
        <w:t>CERTIDÃO DE IMÓVEL:</w:t>
      </w:r>
    </w:p>
    <w:p w14:paraId="19881E23">
      <w:pPr>
        <w:spacing w:before="0"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INSERIR CÓDIGO (S) DO (S) IMÓVEL (IS): ___________________________________________________________</w:t>
      </w:r>
    </w:p>
    <w:p w14:paraId="2C999653">
      <w:pPr>
        <w:spacing w:before="0"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_______________________________________________________________________________________________</w:t>
      </w:r>
    </w:p>
    <w:p w14:paraId="107D7C04">
      <w:pPr>
        <w:pBdr>
          <w:bottom w:val="single" w:color="000000" w:sz="12" w:space="1"/>
        </w:pBdr>
        <w:spacing w:before="0" w:after="0" w:line="240" w:lineRule="auto"/>
        <w:rPr>
          <w:rFonts w:ascii="Arial" w:hAnsi="Arial" w:cs="Arial"/>
          <w:sz w:val="12"/>
          <w:szCs w:val="12"/>
        </w:rPr>
      </w:pPr>
    </w:p>
    <w:p w14:paraId="4A0A6154">
      <w:pPr>
        <w:pBdr>
          <w:bottom w:val="single" w:color="000000" w:sz="12" w:space="1"/>
        </w:pBdr>
        <w:spacing w:before="0"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Quando inserido mais de um código de imóvel, esses deverão ter obrigatoriamente o mesmo proprietário, caso contrário deverão ser feitos em solicitações diferentes;</w:t>
      </w:r>
    </w:p>
    <w:p w14:paraId="12FF35A5">
      <w:pPr>
        <w:pBdr>
          <w:bottom w:val="single" w:color="000000" w:sz="12" w:space="1"/>
        </w:pBdr>
        <w:spacing w:before="0" w:after="0" w:line="240" w:lineRule="auto"/>
        <w:rPr>
          <w:rFonts w:ascii="Arial" w:hAnsi="Arial" w:cs="Arial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>Vale ressaltar que as taxas de certidão de imóveis são cobradas por imóvel/certidão emitida.</w:t>
      </w:r>
    </w:p>
    <w:p w14:paraId="72590D45">
      <w:pPr>
        <w:pBdr>
          <w:bottom w:val="single" w:color="000000" w:sz="12" w:space="1"/>
        </w:pBdr>
        <w:spacing w:before="0" w:after="0" w:line="240" w:lineRule="auto"/>
        <w:rPr>
          <w:rFonts w:ascii="Arial" w:hAnsi="Arial" w:cs="Arial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</w:pPr>
    </w:p>
    <w:p w14:paraId="74DDC14A">
      <w:pPr>
        <w:spacing w:before="0"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NOME DO SOLICITANTE;__________________________________________________________________________</w:t>
      </w:r>
    </w:p>
    <w:p w14:paraId="13102EAC">
      <w:pPr>
        <w:spacing w:before="0"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CPF DO SOLICITANTE:____________________________   TEL. DE CONTATO: (    ) 9___________-_____________</w:t>
      </w:r>
    </w:p>
    <w:p w14:paraId="6910E975">
      <w:pPr>
        <w:spacing w:before="0"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FINALIDADE DA CERTIDÃO:_______________________________________________________________________</w:t>
      </w:r>
    </w:p>
    <w:p w14:paraId="604A2379">
      <w:pPr>
        <w:spacing w:before="0" w:after="0" w:line="20" w:lineRule="atLeast"/>
        <w:rPr>
          <w:rFonts w:hint="default"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</w:rPr>
        <w:t xml:space="preserve">DATA : _______/_______/ </w:t>
      </w:r>
      <w:r>
        <w:rPr>
          <w:rFonts w:hint="default" w:ascii="Arial" w:hAnsi="Arial" w:cs="Arial"/>
          <w:sz w:val="16"/>
          <w:szCs w:val="16"/>
          <w:lang w:val="pt-BR"/>
        </w:rPr>
        <w:t>20</w:t>
      </w:r>
    </w:p>
    <w:p w14:paraId="6BCCAD20">
      <w:pPr>
        <w:spacing w:before="0" w:after="0" w:line="2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Declaro serem verdadeiras as informações prestadas e assumo total responsabilidade pelas mesmas, nos termos da legislação de proteção ao sigilo fiscal e demais normas vigentes:</w:t>
      </w:r>
    </w:p>
    <w:p w14:paraId="3DBA5D55">
      <w:pPr>
        <w:spacing w:before="0" w:after="0" w:line="20" w:lineRule="atLeast"/>
        <w:rPr>
          <w:rFonts w:ascii="Arial" w:hAnsi="Arial" w:cs="Arial"/>
          <w:sz w:val="16"/>
          <w:szCs w:val="16"/>
        </w:rPr>
      </w:pPr>
    </w:p>
    <w:p w14:paraId="3CE09BCE">
      <w:pPr>
        <w:spacing w:before="0" w:after="0" w:line="20" w:lineRule="atLeas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___________________________________</w:t>
      </w:r>
    </w:p>
    <w:p w14:paraId="79D9D8D2">
      <w:pPr>
        <w:spacing w:before="0" w:after="0" w:line="20" w:lineRule="atLeas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Solicitante</w:t>
      </w:r>
    </w:p>
    <w:p w14:paraId="02763D7E">
      <w:pPr>
        <w:spacing w:before="0" w:after="0" w:line="20" w:lineRule="atLeast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(Assinar conforme documento anexado)</w:t>
      </w:r>
    </w:p>
    <w:p w14:paraId="755A5813">
      <w:pPr>
        <w:pBdr>
          <w:top w:val="single" w:color="000000" w:sz="12" w:space="1"/>
          <w:bottom w:val="single" w:color="000000" w:sz="12" w:space="1"/>
        </w:pBdr>
        <w:spacing w:before="0" w:after="0" w:line="20" w:lineRule="atLeast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highlight w:val="lightGray"/>
        </w:rPr>
        <w:t>Uso da repartição competente:</w:t>
      </w:r>
    </w:p>
    <w:p w14:paraId="3380A93E">
      <w:pPr>
        <w:pBdr>
          <w:bottom w:val="single" w:color="000000" w:sz="12" w:space="1"/>
        </w:pBdr>
        <w:spacing w:before="0" w:after="0" w:line="2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(    ) Deferido                (    ) Indeferido              </w:t>
      </w:r>
    </w:p>
    <w:p w14:paraId="4FF3A66B">
      <w:pPr>
        <w:pBdr>
          <w:bottom w:val="single" w:color="000000" w:sz="12" w:space="1"/>
        </w:pBdr>
        <w:spacing w:before="0" w:after="0" w:line="20" w:lineRule="atLeast"/>
        <w:rPr>
          <w:rFonts w:ascii="Arial" w:hAnsi="Arial" w:cs="Arial"/>
          <w:sz w:val="16"/>
          <w:szCs w:val="16"/>
        </w:rPr>
      </w:pPr>
    </w:p>
    <w:p w14:paraId="6DFC5967">
      <w:pPr>
        <w:pBdr>
          <w:bottom w:val="single" w:color="000000" w:sz="12" w:space="1"/>
        </w:pBdr>
        <w:spacing w:before="0" w:after="0" w:line="20" w:lineRule="atLeas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Motivação do indeferimento:________________________________________________________________________</w:t>
      </w:r>
    </w:p>
    <w:p w14:paraId="37DE32DC">
      <w:pPr>
        <w:spacing w:before="0" w:after="0" w:line="240" w:lineRule="auto"/>
        <w:jc w:val="center"/>
        <w:rPr>
          <w:rFonts w:ascii="Arial" w:hAnsi="Arial" w:cs="Arial"/>
          <w:b/>
          <w:sz w:val="14"/>
          <w:szCs w:val="14"/>
          <w:u w:val="single"/>
        </w:rPr>
      </w:pPr>
    </w:p>
    <w:p w14:paraId="5E4634D4">
      <w:pPr>
        <w:spacing w:before="0" w:after="0" w:line="240" w:lineRule="auto"/>
        <w:jc w:val="center"/>
        <w:rPr>
          <w:rFonts w:ascii="Arial" w:hAnsi="Arial" w:cs="Arial"/>
          <w:b/>
          <w:sz w:val="14"/>
          <w:szCs w:val="14"/>
          <w:u w:val="single"/>
        </w:rPr>
      </w:pPr>
      <w:r>
        <w:rPr>
          <w:rFonts w:ascii="Arial" w:hAnsi="Arial" w:cs="Arial"/>
          <w:b/>
          <w:sz w:val="14"/>
          <w:szCs w:val="14"/>
          <w:u w:val="single"/>
        </w:rPr>
        <w:t>DOCUMENTOS A ANEXAR NO REQUERIMENTO</w:t>
      </w:r>
    </w:p>
    <w:p w14:paraId="6B210872">
      <w:pPr>
        <w:spacing w:before="0" w:after="0" w:line="240" w:lineRule="auto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PESSOA FISÍCA/IMÓVEL</w:t>
      </w:r>
    </w:p>
    <w:p w14:paraId="1C1AA578">
      <w:pPr>
        <w:numPr>
          <w:ilvl w:val="0"/>
          <w:numId w:val="1"/>
        </w:numPr>
        <w:spacing w:before="0"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Cópia de documento com foto e CPF (se for procurador habilitado-anexar também xerox da Procuração)</w:t>
      </w:r>
    </w:p>
    <w:p w14:paraId="5800D79E">
      <w:pPr>
        <w:numPr>
          <w:ilvl w:val="0"/>
          <w:numId w:val="1"/>
        </w:numPr>
        <w:spacing w:before="0" w:after="0" w:line="240" w:lineRule="auto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No caso do solicitante não for o proprietário cadastrado junto ao imóvel no município o mesmo deverá anexar também as documentações comprobatórias nas hipóteses dos itens (2) e (3) das instruções gerais abaixo:</w:t>
      </w:r>
    </w:p>
    <w:p w14:paraId="03BAC8D1">
      <w:pPr>
        <w:spacing w:before="0" w:after="0" w:line="240" w:lineRule="auto"/>
        <w:ind w:left="60" w:firstLine="0"/>
        <w:jc w:val="center"/>
        <w:rPr>
          <w:rFonts w:ascii="Arial" w:hAnsi="Arial" w:cs="Arial"/>
          <w:b/>
          <w:sz w:val="14"/>
          <w:szCs w:val="14"/>
          <w:u w:val="single"/>
        </w:rPr>
      </w:pPr>
    </w:p>
    <w:p w14:paraId="0B0CBC35">
      <w:pPr>
        <w:spacing w:before="0" w:after="0" w:line="240" w:lineRule="auto"/>
        <w:ind w:left="60" w:firstLine="0"/>
        <w:jc w:val="center"/>
        <w:rPr>
          <w:rFonts w:ascii="Arial" w:hAnsi="Arial" w:cs="Arial"/>
          <w:b/>
          <w:sz w:val="14"/>
          <w:szCs w:val="14"/>
          <w:u w:val="single"/>
        </w:rPr>
      </w:pPr>
      <w:r>
        <w:rPr>
          <w:rFonts w:ascii="Arial" w:hAnsi="Arial" w:cs="Arial"/>
          <w:b/>
          <w:sz w:val="14"/>
          <w:szCs w:val="14"/>
          <w:u w:val="single"/>
        </w:rPr>
        <w:t>INSTRUÇÕES GERAIS:</w:t>
      </w:r>
    </w:p>
    <w:p w14:paraId="5E85A414">
      <w:pPr>
        <w:spacing w:before="0" w:after="0" w:line="240" w:lineRule="auto"/>
        <w:ind w:left="60" w:firstLine="0"/>
        <w:jc w:val="center"/>
        <w:rPr>
          <w:rFonts w:ascii="Arial" w:hAnsi="Arial" w:cs="Arial"/>
          <w:b/>
          <w:sz w:val="14"/>
          <w:szCs w:val="14"/>
          <w:u w:val="single"/>
        </w:rPr>
      </w:pPr>
    </w:p>
    <w:p w14:paraId="75E22CBD">
      <w:pPr>
        <w:pStyle w:val="15"/>
        <w:numPr>
          <w:ilvl w:val="0"/>
          <w:numId w:val="2"/>
        </w:numPr>
        <w:spacing w:before="0" w:after="0" w:line="240" w:lineRule="auto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O requerimento de Certidão deverá estar totalmente preenchido com as informações solicitadas;</w:t>
      </w:r>
    </w:p>
    <w:p w14:paraId="285233AA">
      <w:pPr>
        <w:pStyle w:val="15"/>
        <w:numPr>
          <w:ilvl w:val="0"/>
          <w:numId w:val="2"/>
        </w:numPr>
        <w:spacing w:before="0" w:after="0" w:line="240" w:lineRule="auto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No caso de contribuinte falecido anexar cópia, autenticada ou acompanhada da original, de certidão de óbito e de documento que comprove a situação do requerente como inventariante, meeiro, herdeiro, legatário;</w:t>
      </w:r>
    </w:p>
    <w:p w14:paraId="71C8D1AC">
      <w:pPr>
        <w:pStyle w:val="15"/>
        <w:numPr>
          <w:ilvl w:val="0"/>
          <w:numId w:val="2"/>
        </w:numPr>
        <w:spacing w:before="0" w:after="0" w:line="240" w:lineRule="auto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No caso de certidão de imóvel a certidão poderá ser requerida pelo proprietário, titular do domínio útil, ou possuidor a qualquer título do imóvel objeto do pedido de certidão ou procurador de acordo com a documentação comprobatória;</w:t>
      </w:r>
    </w:p>
    <w:p w14:paraId="15BC957D">
      <w:pPr>
        <w:pStyle w:val="15"/>
        <w:numPr>
          <w:ilvl w:val="0"/>
          <w:numId w:val="2"/>
        </w:numPr>
        <w:pBdr>
          <w:bottom w:val="single" w:color="000000" w:sz="12" w:space="1"/>
        </w:pBdr>
        <w:spacing w:before="0" w:after="0" w:line="240" w:lineRule="auto"/>
        <w:contextualSpacing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Vale ressaltar que o não atendimento das condições de anexos ou instruções gerais ensejará no indeferimento do pedido de certidão.</w:t>
      </w:r>
    </w:p>
    <w:p w14:paraId="484F1F0C">
      <w:pPr>
        <w:pStyle w:val="15"/>
        <w:numPr>
          <w:ilvl w:val="0"/>
          <w:numId w:val="2"/>
        </w:numPr>
        <w:pBdr>
          <w:bottom w:val="single" w:color="000000" w:sz="12" w:space="1"/>
        </w:pBdr>
        <w:spacing w:before="0" w:after="0" w:line="240" w:lineRule="auto"/>
        <w:contextualSpacing/>
        <w:rPr>
          <w:rFonts w:ascii="Arial" w:hAnsi="Arial" w:cs="Arial"/>
          <w:color w:val="000000" w:themeColor="text1"/>
          <w:sz w:val="12"/>
          <w:szCs w:val="1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12"/>
          <w:szCs w:val="12"/>
          <w14:textFill>
            <w14:solidFill>
              <w14:schemeClr w14:val="tx1"/>
            </w14:solidFill>
          </w14:textFill>
        </w:rPr>
        <w:t>Caso exista algum procedimento/garantia administrativa ou judicial que enseje em suspensão de créditos tributários referente a certidão solicitada, os mesmos deverão ser anexados ao requerimento para instrução da análise.</w:t>
      </w:r>
    </w:p>
    <w:p w14:paraId="6A5FE905">
      <w:pPr>
        <w:pBdr>
          <w:bottom w:val="single" w:color="000000" w:sz="12" w:space="1"/>
        </w:pBdr>
        <w:spacing w:before="0" w:after="0" w:line="240" w:lineRule="auto"/>
        <w:jc w:val="both"/>
        <w:rPr>
          <w:rFonts w:ascii="Arial" w:hAnsi="Arial" w:cs="Arial"/>
          <w:sz w:val="12"/>
          <w:szCs w:val="12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4358640</wp:posOffset>
                </wp:positionH>
                <wp:positionV relativeFrom="paragraph">
                  <wp:posOffset>97155</wp:posOffset>
                </wp:positionV>
                <wp:extent cx="1049020" cy="801370"/>
                <wp:effectExtent l="0" t="0" r="19050" b="19050"/>
                <wp:wrapNone/>
                <wp:docPr id="4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8320" cy="80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rgbClr val="FFFFFF"/>
                        </a:lnRef>
                        <a:fillRef idx="0">
                          <a:srgbClr val="FFFFFF"/>
                        </a:fillRef>
                        <a:effectRef idx="0">
                          <a:srgbClr val="FFFFFF"/>
                        </a:effectRef>
                        <a:fontRef idx="minor"/>
                      </wps:style>
                      <wps:txbx>
                        <w:txbxContent>
                          <w:p w14:paraId="56B7D91A">
                            <w:pPr>
                              <w:pStyle w:val="17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Etiqueta</w:t>
                            </w:r>
                          </w:p>
                          <w:p w14:paraId="7FF79BA7">
                            <w:pPr>
                              <w:pStyle w:val="17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do</w:t>
                            </w:r>
                          </w:p>
                          <w:p w14:paraId="200F84CD">
                            <w:pPr>
                              <w:pStyle w:val="17"/>
                              <w:spacing w:before="0" w:after="16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Protocolo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Caixa de texto 5" o:spid="_x0000_s1026" o:spt="1" style="position:absolute;left:0pt;margin-left:343.2pt;margin-top:7.65pt;height:63.1pt;width:82.6pt;z-index:251659264;mso-width-relative:page;mso-height-relative:page;" fillcolor="#FFFFFF" filled="t" stroked="t" coordsize="21600,21600" o:gfxdata="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MrkAW3AAAAAoBAAAPAAAAAAAAAAEAIAAAACIAAABkcnMv&#10;ZG93bnJldi54bWxQSwECFAAUAAAACACHTuJA7qVfL8YBAAC8AwAADgAAAAAAAAABACAAAAArAQAA&#10;ZHJzL2Uyb0RvYy54bWxQSwUGAAAAAAYABgBZAQAAYwUAAAAA&#10;">
                <v:fill on="t" focussize="0,0"/>
                <v:stroke weight="0.737007874015748pt" color="#000000" joinstyle="miter"/>
                <v:imagedata o:title=""/>
                <o:lock v:ext="edit" aspectratio="f"/>
                <v:textbox>
                  <w:txbxContent>
                    <w:p w14:paraId="56B7D91A">
                      <w:pPr>
                        <w:pStyle w:val="17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Etiqueta</w:t>
                      </w:r>
                    </w:p>
                    <w:p w14:paraId="7FF79BA7">
                      <w:pPr>
                        <w:pStyle w:val="17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do</w:t>
                      </w:r>
                    </w:p>
                    <w:p w14:paraId="200F84CD">
                      <w:pPr>
                        <w:pStyle w:val="17"/>
                        <w:spacing w:before="0" w:after="16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Protocolo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 w:val="0"/>
          <w:bCs w:val="0"/>
          <w:sz w:val="14"/>
          <w:szCs w:val="14"/>
          <w:highlight w:val="lightGray"/>
        </w:rPr>
        <w:t>Destaque aqui</w:t>
      </w:r>
      <w:r>
        <w:rPr>
          <w:rFonts w:ascii="Arial" w:hAnsi="Arial" w:cs="Arial"/>
          <w:b w:val="0"/>
          <w:bCs w:val="0"/>
          <w:sz w:val="14"/>
          <w:szCs w:val="14"/>
        </w:rPr>
        <w:t xml:space="preserve">: </w:t>
      </w:r>
    </w:p>
    <w:p w14:paraId="0E5F41EA">
      <w:pPr>
        <w:ind w:left="60" w:firstLine="0"/>
        <w:jc w:val="center"/>
        <w:rPr>
          <w:b/>
          <w:sz w:val="20"/>
          <w:szCs w:val="20"/>
        </w:rPr>
      </w:pPr>
      <w:r>
        <w:rPr>
          <w:rFonts w:ascii="Arial" w:hAnsi="Arial" w:cs="Arial"/>
          <w:b/>
          <w:bCs/>
          <w:sz w:val="16"/>
          <w:szCs w:val="16"/>
          <w:highlight w:val="lightGray"/>
        </w:rPr>
        <w:t>VIA DE PROTOCOLO DO SOLICITANTE (CERTIDÃO DE DÉBITOS)</w:t>
      </w:r>
    </w:p>
    <w:p w14:paraId="265EBF77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 w:val="0"/>
          <w:bCs w:val="0"/>
          <w:sz w:val="14"/>
          <w:szCs w:val="14"/>
        </w:rPr>
        <w:t>NOME DO SOLICITANTE:__________________________________________________________________</w:t>
      </w:r>
    </w:p>
    <w:p w14:paraId="76BCA99A">
      <w:pPr>
        <w:spacing w:before="0" w:after="0" w:line="20" w:lineRule="atLeast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 w:val="0"/>
          <w:bCs w:val="0"/>
          <w:sz w:val="14"/>
          <w:szCs w:val="14"/>
        </w:rPr>
        <w:t>CPF:__________________________________</w:t>
      </w:r>
    </w:p>
    <w:p w14:paraId="35A67CF0">
      <w:pPr>
        <w:spacing w:before="0" w:after="0" w:line="240" w:lineRule="auto"/>
        <w:rPr>
          <w:rFonts w:ascii="Arial" w:hAnsi="Arial" w:cs="Arial"/>
          <w:b w:val="0"/>
          <w:bCs w:val="0"/>
          <w:sz w:val="14"/>
          <w:szCs w:val="14"/>
        </w:rPr>
      </w:pPr>
    </w:p>
    <w:p w14:paraId="0DA8C43D">
      <w:pPr>
        <w:spacing w:before="0" w:after="0" w:line="20" w:lineRule="atLeast"/>
        <w:rPr>
          <w:rFonts w:hint="default" w:ascii="Arial" w:hAnsi="Arial" w:cs="Arial"/>
          <w:sz w:val="14"/>
          <w:szCs w:val="14"/>
          <w:lang w:val="pt-BR"/>
        </w:rPr>
      </w:pPr>
      <w:r>
        <w:rPr>
          <w:rFonts w:ascii="Arial" w:hAnsi="Arial" w:cs="Arial"/>
          <w:b w:val="0"/>
          <w:bCs w:val="0"/>
          <w:sz w:val="14"/>
          <w:szCs w:val="14"/>
        </w:rPr>
        <w:t>DATA : _______/_______/ 20</w:t>
      </w:r>
      <w:bookmarkStart w:id="0" w:name="_GoBack"/>
      <w:bookmarkEnd w:id="0"/>
    </w:p>
    <w:p w14:paraId="64822744">
      <w:pPr>
        <w:spacing w:before="0" w:after="0" w:line="240" w:lineRule="auto"/>
        <w:rPr>
          <w:rFonts w:ascii="Arial" w:hAnsi="Arial" w:cs="Arial"/>
          <w:b w:val="0"/>
          <w:bCs w:val="0"/>
          <w:sz w:val="14"/>
          <w:szCs w:val="14"/>
        </w:rPr>
      </w:pPr>
    </w:p>
    <w:p w14:paraId="6C37BFA8">
      <w:pPr>
        <w:spacing w:before="0"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 w:val="0"/>
          <w:bCs w:val="0"/>
          <w:sz w:val="14"/>
          <w:szCs w:val="14"/>
        </w:rPr>
        <w:t>Tipo de Certidão de Imóvel:    (    ) Positiva</w:t>
      </w:r>
    </w:p>
    <w:p w14:paraId="4318198D">
      <w:pPr>
        <w:spacing w:before="0" w:after="0" w:line="240" w:lineRule="auto"/>
        <w:rPr>
          <w:rFonts w:ascii="Arial" w:hAnsi="Arial" w:cs="Arial"/>
          <w:b w:val="0"/>
          <w:bCs w:val="0"/>
          <w:sz w:val="14"/>
          <w:szCs w:val="14"/>
        </w:rPr>
      </w:pPr>
    </w:p>
    <w:p w14:paraId="4953F118">
      <w:pPr>
        <w:spacing w:before="0"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 w:val="0"/>
          <w:bCs w:val="0"/>
          <w:sz w:val="14"/>
          <w:szCs w:val="14"/>
        </w:rPr>
        <w:t>Inserir Código (s) do (s) Imóvel (is)___________________________________________________________________</w:t>
      </w:r>
    </w:p>
    <w:p w14:paraId="1D723343">
      <w:pPr>
        <w:spacing w:before="0" w:after="0" w:line="240" w:lineRule="auto"/>
        <w:rPr>
          <w:rFonts w:ascii="Arial" w:hAnsi="Arial" w:cs="Arial"/>
          <w:b w:val="0"/>
          <w:bCs w:val="0"/>
          <w:sz w:val="14"/>
          <w:szCs w:val="14"/>
        </w:rPr>
      </w:pPr>
    </w:p>
    <w:p w14:paraId="646D708C">
      <w:pPr>
        <w:spacing w:before="0" w:after="0" w:line="240" w:lineRule="auto"/>
        <w:jc w:val="center"/>
        <w:rPr>
          <w:rFonts w:ascii="Arial" w:hAnsi="Arial" w:cs="Arial"/>
          <w:b/>
          <w:sz w:val="14"/>
          <w:szCs w:val="14"/>
          <w:u w:val="single"/>
        </w:rPr>
      </w:pPr>
      <w:r>
        <w:rPr>
          <w:rFonts w:ascii="Arial" w:hAnsi="Arial" w:cs="Arial"/>
          <w:b w:val="0"/>
          <w:bCs w:val="0"/>
          <w:sz w:val="14"/>
          <w:szCs w:val="14"/>
          <w:u w:val="single"/>
        </w:rPr>
        <w:t>DOCUMENTOS A ANEXAR NO REQUERIMENTO</w:t>
      </w:r>
    </w:p>
    <w:p w14:paraId="1DDAFB18">
      <w:pPr>
        <w:spacing w:before="0" w:after="0" w:line="240" w:lineRule="auto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 w:val="0"/>
          <w:bCs w:val="0"/>
          <w:sz w:val="14"/>
          <w:szCs w:val="14"/>
        </w:rPr>
        <w:t xml:space="preserve">PESSOA FISÍCA/IMÓVEL </w:t>
      </w:r>
    </w:p>
    <w:p w14:paraId="411D7D8A">
      <w:pPr>
        <w:numPr>
          <w:ilvl w:val="0"/>
          <w:numId w:val="1"/>
        </w:numPr>
        <w:spacing w:before="0"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 w:val="0"/>
          <w:bCs w:val="0"/>
          <w:sz w:val="14"/>
          <w:szCs w:val="14"/>
        </w:rPr>
        <w:t>Cópia de documento com foto e CPF (se for procurador habilitado-anexar também xerox da Procuração)</w:t>
      </w:r>
    </w:p>
    <w:p w14:paraId="7E013D89">
      <w:pPr>
        <w:numPr>
          <w:ilvl w:val="0"/>
          <w:numId w:val="1"/>
        </w:numPr>
        <w:spacing w:before="0" w:after="0" w:line="240" w:lineRule="auto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 w:val="0"/>
          <w:bCs w:val="0"/>
          <w:sz w:val="14"/>
          <w:szCs w:val="14"/>
        </w:rPr>
        <w:t>No caso do solicitante não for o proprietário cadastrado junto ao imóvel no município o mesmo deverá anexar também documentações comprobatórias nas hipóteses dos itens (2) e (3) das instruções gerais abaixo:</w:t>
      </w:r>
    </w:p>
    <w:p w14:paraId="53EABB65">
      <w:pPr>
        <w:spacing w:before="0" w:after="0" w:line="240" w:lineRule="auto"/>
        <w:ind w:left="60" w:firstLine="0"/>
        <w:jc w:val="center"/>
        <w:rPr>
          <w:rFonts w:ascii="Arial" w:hAnsi="Arial" w:cs="Arial"/>
          <w:b w:val="0"/>
          <w:bCs w:val="0"/>
          <w:sz w:val="14"/>
          <w:szCs w:val="14"/>
          <w:u w:val="single"/>
        </w:rPr>
      </w:pPr>
    </w:p>
    <w:p w14:paraId="4CE13010">
      <w:pPr>
        <w:spacing w:before="0" w:after="0" w:line="240" w:lineRule="auto"/>
        <w:ind w:left="60" w:firstLine="0"/>
        <w:jc w:val="center"/>
        <w:rPr>
          <w:rFonts w:ascii="Arial" w:hAnsi="Arial" w:cs="Arial"/>
          <w:b/>
          <w:sz w:val="14"/>
          <w:szCs w:val="14"/>
          <w:u w:val="single"/>
        </w:rPr>
      </w:pPr>
      <w:r>
        <w:rPr>
          <w:rFonts w:ascii="Arial" w:hAnsi="Arial" w:cs="Arial"/>
          <w:b w:val="0"/>
          <w:bCs w:val="0"/>
          <w:sz w:val="14"/>
          <w:szCs w:val="14"/>
          <w:u w:val="single"/>
        </w:rPr>
        <w:t>INSTRUÇÕES GERAIS:</w:t>
      </w:r>
    </w:p>
    <w:p w14:paraId="756DCDE4">
      <w:pPr>
        <w:spacing w:before="0" w:after="0" w:line="240" w:lineRule="auto"/>
        <w:ind w:left="60" w:firstLine="0"/>
        <w:jc w:val="center"/>
        <w:rPr>
          <w:rFonts w:ascii="Arial" w:hAnsi="Arial" w:cs="Arial"/>
          <w:b w:val="0"/>
          <w:bCs w:val="0"/>
          <w:sz w:val="14"/>
          <w:szCs w:val="14"/>
          <w:u w:val="single"/>
        </w:rPr>
      </w:pPr>
    </w:p>
    <w:p w14:paraId="0252D32B">
      <w:pPr>
        <w:pStyle w:val="15"/>
        <w:numPr>
          <w:ilvl w:val="0"/>
          <w:numId w:val="3"/>
        </w:numPr>
        <w:spacing w:before="0" w:after="0" w:line="240" w:lineRule="auto"/>
        <w:contextualSpacing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 w:val="0"/>
          <w:bCs w:val="0"/>
          <w:sz w:val="14"/>
          <w:szCs w:val="14"/>
        </w:rPr>
        <w:t>O requerimento de Certidão deverá estar totalmente preenchido com as informações solicitadas;</w:t>
      </w:r>
    </w:p>
    <w:p w14:paraId="1937A652">
      <w:pPr>
        <w:pStyle w:val="15"/>
        <w:numPr>
          <w:ilvl w:val="0"/>
          <w:numId w:val="3"/>
        </w:numPr>
        <w:spacing w:before="0" w:after="0" w:line="240" w:lineRule="auto"/>
        <w:contextualSpacing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 w:val="0"/>
          <w:bCs w:val="0"/>
          <w:sz w:val="14"/>
          <w:szCs w:val="14"/>
        </w:rPr>
        <w:t>No caso de contribuinte falecido anexar cópia, autenticada ou acompanhada da original, de certidão de óbito e de documento que comprove a situação do requerente como inventariante, meeiro, herdeiro, legatário;</w:t>
      </w:r>
    </w:p>
    <w:p w14:paraId="0D78FA87">
      <w:pPr>
        <w:pStyle w:val="15"/>
        <w:numPr>
          <w:ilvl w:val="0"/>
          <w:numId w:val="3"/>
        </w:numPr>
        <w:spacing w:before="0" w:after="0" w:line="240" w:lineRule="auto"/>
        <w:contextualSpacing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 w:val="0"/>
          <w:bCs w:val="0"/>
          <w:sz w:val="14"/>
          <w:szCs w:val="14"/>
        </w:rPr>
        <w:t>No caso de certidão de imóvel a certidão poderá ser requerida pelo proprietário, titular do domínio útil, ou possuidor a qualquer título do imóvel objeto do pedido de certidão ou procurador de acordo com a documentação comprobatória;</w:t>
      </w:r>
    </w:p>
    <w:p w14:paraId="6D94F134">
      <w:pPr>
        <w:pStyle w:val="15"/>
        <w:numPr>
          <w:ilvl w:val="0"/>
          <w:numId w:val="3"/>
        </w:numPr>
        <w:pBdr>
          <w:bottom w:val="single" w:color="000000" w:sz="12" w:space="1"/>
        </w:pBdr>
        <w:spacing w:before="0" w:after="0" w:line="240" w:lineRule="auto"/>
        <w:contextualSpacing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 w:val="0"/>
          <w:bCs w:val="0"/>
          <w:sz w:val="14"/>
          <w:szCs w:val="14"/>
        </w:rPr>
        <w:t>Vale ressaltar que o não atendimento das condições de anexos ou instruções gerais ensejará no indeferimento do pedido de certidão.</w:t>
      </w:r>
    </w:p>
    <w:p w14:paraId="6D136886">
      <w:pPr>
        <w:pStyle w:val="15"/>
        <w:numPr>
          <w:ilvl w:val="0"/>
          <w:numId w:val="3"/>
        </w:numPr>
        <w:pBdr>
          <w:bottom w:val="single" w:color="000000" w:sz="12" w:space="1"/>
        </w:pBdr>
        <w:spacing w:before="0" w:after="0" w:line="240" w:lineRule="auto"/>
        <w:contextualSpacing/>
      </w:pPr>
      <w:r>
        <w:rPr>
          <w:rFonts w:ascii="Arial" w:hAnsi="Arial" w:cs="Arial"/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>Caso exista algum procedimento/garantia administrativa ou judicial que enseje em suspensão de créditos tributários referente a certidão solicitada, os mesmos deverão ser anexados ao requerimento para instrução da análise.</w:t>
      </w:r>
    </w:p>
    <w:sectPr>
      <w:headerReference r:id="rId5" w:type="default"/>
      <w:pgSz w:w="11906" w:h="16838"/>
      <w:pgMar w:top="1417" w:right="1701" w:bottom="1417" w:left="1701" w:header="708" w:footer="0" w:gutter="0"/>
      <w:pgNumType w:fmt="decimal"/>
      <w:cols w:space="720" w:num="1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roman"/>
    <w:pitch w:val="default"/>
    <w:sig w:usb0="E4002EFF" w:usb1="C000E47F" w:usb2="00000009" w:usb3="00000000" w:csb0="200001FF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D3BE99">
    <w:pPr>
      <w:pStyle w:val="6"/>
      <w:jc w:val="center"/>
      <w:rPr>
        <w:sz w:val="18"/>
        <w:szCs w:val="18"/>
      </w:rPr>
    </w:pPr>
    <w:r>
      <w:rPr>
        <w:sz w:val="18"/>
        <w:szCs w:val="18"/>
      </w:rPr>
      <w:t>SECRETARIA MUNICIPAL DE RECEITA</w:t>
    </w:r>
  </w:p>
  <w:p w14:paraId="56E325E6">
    <w:pPr>
      <w:pStyle w:val="6"/>
      <w:jc w:val="center"/>
      <w:rPr>
        <w:sz w:val="18"/>
        <w:szCs w:val="18"/>
      </w:rPr>
    </w:pPr>
    <w:r>
      <w:rPr>
        <w:sz w:val="18"/>
        <w:szCs w:val="18"/>
      </w:rPr>
      <w:t>REQUERIMENTO DE CERTIDÃO DE DÉBITOS (LEI 1800/1990 Artigos: 265, 266, 267 e 268)</w:t>
    </w:r>
  </w:p>
  <w:p w14:paraId="5B82B146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bullet"/>
      <w:lvlText w:val=""/>
      <w:lvlJc w:val="left"/>
      <w:pPr>
        <w:ind w:left="420" w:hanging="360"/>
      </w:pPr>
      <w:rPr>
        <w:rFonts w:hint="default" w:ascii="Symbol" w:hAnsi="Symbol" w:cs="Arial"/>
        <w:sz w:val="14"/>
      </w:rPr>
    </w:lvl>
    <w:lvl w:ilvl="1" w:tentative="0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 w:cs="Wingdings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)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0"/>
  <w:documentProtection w:enforcement="0"/>
  <w:defaultTabStop w:val="708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358B2F2D"/>
    <w:rsid w:val="6DC31F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"/>
    <w:basedOn w:val="5"/>
    <w:qFormat/>
    <w:uiPriority w:val="0"/>
    <w:rPr>
      <w:rFonts w:cs="Arial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header"/>
    <w:basedOn w:val="1"/>
    <w:link w:val="10"/>
    <w:qFormat/>
    <w:uiPriority w:val="0"/>
    <w:pPr>
      <w:tabs>
        <w:tab w:val="center" w:pos="4419"/>
        <w:tab w:val="right" w:pos="8838"/>
      </w:tabs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7">
    <w:name w:val="footer"/>
    <w:basedOn w:val="1"/>
    <w:link w:val="11"/>
    <w:unhideWhenUsed/>
    <w:uiPriority w:val="99"/>
    <w:pPr>
      <w:tabs>
        <w:tab w:val="center" w:pos="4252"/>
        <w:tab w:val="right" w:pos="8504"/>
      </w:tabs>
      <w:spacing w:before="0" w:after="0" w:line="240" w:lineRule="auto"/>
    </w:pPr>
  </w:style>
  <w:style w:type="paragraph" w:styleId="8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9">
    <w:name w:val="Balloon Text"/>
    <w:basedOn w:val="1"/>
    <w:link w:val="12"/>
    <w:semiHidden/>
    <w:unhideWhenUsed/>
    <w:qFormat/>
    <w:uiPriority w:val="9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Cabeçalho Char"/>
    <w:basedOn w:val="2"/>
    <w:link w:val="6"/>
    <w:qFormat/>
    <w:uiPriority w:val="0"/>
    <w:rPr>
      <w:rFonts w:ascii="Times New Roman" w:hAnsi="Times New Roman" w:eastAsia="Times New Roman" w:cs="Times New Roman"/>
      <w:sz w:val="24"/>
      <w:szCs w:val="24"/>
      <w:lang w:eastAsia="pt-BR"/>
    </w:rPr>
  </w:style>
  <w:style w:type="character" w:customStyle="1" w:styleId="11">
    <w:name w:val="Rodapé Char"/>
    <w:basedOn w:val="2"/>
    <w:link w:val="7"/>
    <w:qFormat/>
    <w:uiPriority w:val="99"/>
  </w:style>
  <w:style w:type="character" w:customStyle="1" w:styleId="12">
    <w:name w:val="Texto de balão Char"/>
    <w:basedOn w:val="2"/>
    <w:link w:val="9"/>
    <w:semiHidden/>
    <w:qFormat/>
    <w:uiPriority w:val="99"/>
    <w:rPr>
      <w:rFonts w:ascii="Segoe UI" w:hAnsi="Segoe UI" w:cs="Segoe UI"/>
      <w:sz w:val="18"/>
      <w:szCs w:val="18"/>
    </w:rPr>
  </w:style>
  <w:style w:type="paragraph" w:customStyle="1" w:styleId="13">
    <w:name w:val="Título1"/>
    <w:basedOn w:val="1"/>
    <w:next w:val="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4">
    <w:name w:val="Índice"/>
    <w:basedOn w:val="1"/>
    <w:qFormat/>
    <w:uiPriority w:val="0"/>
    <w:pPr>
      <w:suppressLineNumbers/>
    </w:pPr>
    <w:rPr>
      <w:rFonts w:cs="Arial"/>
    </w:rPr>
  </w:style>
  <w:style w:type="paragraph" w:styleId="15">
    <w:name w:val="List Paragraph"/>
    <w:basedOn w:val="1"/>
    <w:qFormat/>
    <w:uiPriority w:val="34"/>
    <w:pPr>
      <w:spacing w:before="0" w:after="160"/>
      <w:ind w:left="720" w:firstLine="0"/>
      <w:contextualSpacing/>
    </w:pPr>
  </w:style>
  <w:style w:type="paragraph" w:customStyle="1" w:styleId="16">
    <w:name w:val="Cabeçalho e Rodapé"/>
    <w:basedOn w:val="1"/>
    <w:qFormat/>
    <w:uiPriority w:val="0"/>
  </w:style>
  <w:style w:type="paragraph" w:customStyle="1" w:styleId="17">
    <w:name w:val="Conteúdo do quadro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579</Words>
  <Characters>3905</Characters>
  <Paragraphs>55</Paragraphs>
  <TotalTime>133</TotalTime>
  <ScaleCrop>false</ScaleCrop>
  <LinksUpToDate>false</LinksUpToDate>
  <CharactersWithSpaces>4491</CharactersWithSpaces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2021-08-18T13:37:00Z</dcterms:created>
  <dc:creator>WEVERTON ALVES DA SILVA</dc:creator>
  <cp:lastModifiedBy>WEVERTON.SILVA</cp:lastModifiedBy>
  <cp:lastPrinted>2021-09-06T13:01:00Z</cp:lastPrinted>
  <dcterms:modified xsi:type="dcterms:W3CDTF">2025-09-26T13:14:55Z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1046-12.2.0.22549</vt:lpwstr>
  </property>
  <property fmtid="{D5CDD505-2E9C-101B-9397-08002B2CF9AE}" pid="10" name="ICV">
    <vt:lpwstr>2712D1EAC0BF495BA40AE36F3543C0A6_13</vt:lpwstr>
  </property>
</Properties>
</file>